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often; rarely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frequently; many times 60%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all times; on all occasions.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often; seldom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frequent or short intervals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occasion : NOW AND THEN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usual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the most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some occasions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 normal or usual conditions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at 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Adverbs</dc:title>
  <dcterms:created xsi:type="dcterms:W3CDTF">2021-10-11T00:41:34Z</dcterms:created>
  <dcterms:modified xsi:type="dcterms:W3CDTF">2021-10-11T00:41:34Z</dcterms:modified>
</cp:coreProperties>
</file>