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Adverbs</w:t>
      </w:r>
    </w:p>
    <w:p>
      <w:pPr>
        <w:pStyle w:val="Questions"/>
      </w:pPr>
      <w:r>
        <w:t xml:space="preserve">1. LISBSYOP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RIRBLYOH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RRBYELTI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VIBLSIY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BIDICLYENR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SNSYELBI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FYBRLCIO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GLBLYEI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NELIYOPRBSS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REEISVRLYB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Adverbs</dc:title>
  <dcterms:created xsi:type="dcterms:W3CDTF">2021-10-11T00:41:47Z</dcterms:created>
  <dcterms:modified xsi:type="dcterms:W3CDTF">2021-10-11T00:41:47Z</dcterms:modified>
</cp:coreProperties>
</file>