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of clearly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according to what you have heard or read; according to the way something appears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the end of a period of time or a series of events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in speaking to emphasize a fact or a comment, or that something is really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​at the present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almost; not quite; not completely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especially after ‘can’ or ‘could’ and before the main verb, to emphasize that it is difficult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when you are giving your opinion or stating what is important about a 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give extra details about something that has just been mentioned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​recently; in the recent past</w:t>
            </w:r>
          </w:p>
        </w:tc>
      </w:tr>
    </w:tbl>
    <w:p>
      <w:pPr>
        <w:pStyle w:val="WordBankSmall"/>
      </w:pPr>
      <w:r>
        <w:t xml:space="preserve">   Actually     </w:t>
      </w:r>
      <w:r>
        <w:t xml:space="preserve">   Hardly    </w:t>
      </w:r>
      <w:r>
        <w:t xml:space="preserve">   Lately     </w:t>
      </w:r>
      <w:r>
        <w:t xml:space="preserve">   Nearly    </w:t>
      </w:r>
      <w:r>
        <w:t xml:space="preserve">   Basically     </w:t>
      </w:r>
      <w:r>
        <w:t xml:space="preserve">   Obviously     </w:t>
      </w:r>
      <w:r>
        <w:t xml:space="preserve">   Eventually     </w:t>
      </w:r>
      <w:r>
        <w:t xml:space="preserve">   Apparently     </w:t>
      </w:r>
      <w:r>
        <w:t xml:space="preserve">   Currently     </w:t>
      </w:r>
      <w:r>
        <w:t xml:space="preserve">   In fact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Adverbs</dc:title>
  <dcterms:created xsi:type="dcterms:W3CDTF">2021-10-11T00:41:51Z</dcterms:created>
  <dcterms:modified xsi:type="dcterms:W3CDTF">2021-10-11T00:41:51Z</dcterms:modified>
</cp:coreProperties>
</file>