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will ________ answer your call.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met my friend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brother is _________ happy. He is never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fire was burning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boy ate his ice-cream.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___________ take the bus to school, but not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immediately. The teacher wants to see you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practises the guitar __________ and can play really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Polly is very lazy and she ________ help her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girl picked up the kitten and stroked it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2021-10-11T00:41:54Z</dcterms:created>
  <dcterms:modified xsi:type="dcterms:W3CDTF">2021-10-11T00:41:54Z</dcterms:modified>
</cp:coreProperties>
</file>