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loudly    </w:t>
      </w:r>
      <w:r>
        <w:t xml:space="preserve">   freely    </w:t>
      </w:r>
      <w:r>
        <w:t xml:space="preserve">   there    </w:t>
      </w:r>
      <w:r>
        <w:t xml:space="preserve">   immensely    </w:t>
      </w:r>
      <w:r>
        <w:t xml:space="preserve">   brightly    </w:t>
      </w:r>
      <w:r>
        <w:t xml:space="preserve">   sparingly    </w:t>
      </w:r>
      <w:r>
        <w:t xml:space="preserve">   once    </w:t>
      </w:r>
      <w:r>
        <w:t xml:space="preserve">   sometimes    </w:t>
      </w:r>
      <w:r>
        <w:t xml:space="preserve">   reportedly    </w:t>
      </w:r>
      <w:r>
        <w:t xml:space="preserve">   occasionally    </w:t>
      </w:r>
      <w:r>
        <w:t xml:space="preserve">   everywhere    </w:t>
      </w:r>
      <w:r>
        <w:t xml:space="preserve">   never    </w:t>
      </w:r>
      <w:r>
        <w:t xml:space="preserve">   now    </w:t>
      </w:r>
      <w:r>
        <w:t xml:space="preserve">   today    </w:t>
      </w:r>
      <w:r>
        <w:t xml:space="preserve">   yesterday    </w:t>
      </w:r>
      <w:r>
        <w:t xml:space="preserve">   tomorrow    </w:t>
      </w:r>
      <w:r>
        <w:t xml:space="preserve">   luckily    </w:t>
      </w:r>
      <w:r>
        <w:t xml:space="preserve">   quickly    </w:t>
      </w:r>
      <w:r>
        <w:t xml:space="preserve">   expediently    </w:t>
      </w:r>
      <w:r>
        <w:t xml:space="preserve">   gladly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2021-10-11T00:42:00Z</dcterms:created>
  <dcterms:modified xsi:type="dcterms:W3CDTF">2021-10-11T00:42:00Z</dcterms:modified>
</cp:coreProperties>
</file>