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quickly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longingly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lazy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truthfully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beautifully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peacefully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crazy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busily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quick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friskly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timidly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crazily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quietly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cheerfully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truthful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abrupt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wicked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slowly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frisk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beautiful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abruptly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timid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wickedly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quiet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cheerful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lazily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Adverbs</dc:title>
  <dcterms:created xsi:type="dcterms:W3CDTF">2021-10-11T00:42:09Z</dcterms:created>
  <dcterms:modified xsi:type="dcterms:W3CDTF">2021-10-11T00:42:09Z</dcterms:modified>
</cp:coreProperties>
</file>