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Angel’s birthday is tomorrow.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Ntando sings beautifully.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Amanda was badly injured when she fell.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goes to bed late.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rained yesterday.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walked slowly to the classroom.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 gently placed the baby on the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baby cried loudly.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learners quickly packed their bags.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 woke up early.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2021-10-11T00:42:12Z</dcterms:created>
  <dcterms:modified xsi:type="dcterms:W3CDTF">2021-10-11T00:42:12Z</dcterms:modified>
</cp:coreProperties>
</file>