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Separately    </w:t>
      </w:r>
      <w:r>
        <w:t xml:space="preserve">   Beside    </w:t>
      </w:r>
      <w:r>
        <w:t xml:space="preserve">   Bravely    </w:t>
      </w:r>
      <w:r>
        <w:t xml:space="preserve">   Greatly    </w:t>
      </w:r>
      <w:r>
        <w:t xml:space="preserve">   Suddenly    </w:t>
      </w:r>
      <w:r>
        <w:t xml:space="preserve">   Abruptly    </w:t>
      </w:r>
      <w:r>
        <w:t xml:space="preserve">   Sadly    </w:t>
      </w:r>
      <w:r>
        <w:t xml:space="preserve">   Loudly    </w:t>
      </w:r>
      <w:r>
        <w:t xml:space="preserve">   Yesterday    </w:t>
      </w:r>
      <w:r>
        <w:t xml:space="preserve">   Unhappily    </w:t>
      </w:r>
      <w:r>
        <w:t xml:space="preserve">   Inside    </w:t>
      </w:r>
      <w:r>
        <w:t xml:space="preserve">   Very    </w:t>
      </w:r>
      <w:r>
        <w:t xml:space="preserve">   Really    </w:t>
      </w:r>
      <w:r>
        <w:t xml:space="preserve">   Quietly    </w:t>
      </w:r>
      <w:r>
        <w:t xml:space="preserve">   Beautifully    </w:t>
      </w:r>
      <w:r>
        <w:t xml:space="preserve">   Happily    </w:t>
      </w:r>
      <w:r>
        <w:t xml:space="preserve">   Quickly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2021-10-11T00:41:01Z</dcterms:created>
  <dcterms:modified xsi:type="dcterms:W3CDTF">2021-10-11T00:41:01Z</dcterms:modified>
</cp:coreProperties>
</file>