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birds sang.......................... in the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lives ............ now.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will have to invite me............. I come.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woke up very.............. to get 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.................. strolled down the 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grinned.............. at his friend.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............ go and visit anymore.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lion crept..........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thought very ............. about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am............. not able to help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............... happy to see after so long.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............. go to the beach.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will all be able to go to school................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Jane shouted ...........</w:t>
            </w:r>
          </w:p>
        </w:tc>
      </w:tr>
    </w:tbl>
    <w:p>
      <w:pPr>
        <w:pStyle w:val="WordBankSmall"/>
      </w:pPr>
      <w:r>
        <w:t xml:space="preserve">   Stealthily     </w:t>
      </w:r>
      <w:r>
        <w:t xml:space="preserve">   there    </w:t>
      </w:r>
      <w:r>
        <w:t xml:space="preserve">   loudly     </w:t>
      </w:r>
      <w:r>
        <w:t xml:space="preserve">   often    </w:t>
      </w:r>
      <w:r>
        <w:t xml:space="preserve">   never    </w:t>
      </w:r>
      <w:r>
        <w:t xml:space="preserve">   late    </w:t>
      </w:r>
      <w:r>
        <w:t xml:space="preserve">   extremely    </w:t>
      </w:r>
      <w:r>
        <w:t xml:space="preserve">   carefully    </w:t>
      </w:r>
      <w:r>
        <w:t xml:space="preserve">   before    </w:t>
      </w:r>
      <w:r>
        <w:t xml:space="preserve">   currently    </w:t>
      </w:r>
      <w:r>
        <w:t xml:space="preserve">   soon    </w:t>
      </w:r>
      <w:r>
        <w:t xml:space="preserve">   merrily     </w:t>
      </w:r>
      <w:r>
        <w:t xml:space="preserve">   beautifully     </w:t>
      </w:r>
      <w:r>
        <w:t xml:space="preserve">   mischievously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 Crossword</dc:title>
  <dcterms:created xsi:type="dcterms:W3CDTF">2021-10-11T00:41:56Z</dcterms:created>
  <dcterms:modified xsi:type="dcterms:W3CDTF">2021-10-11T00:41:56Z</dcterms:modified>
</cp:coreProperties>
</file>