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letting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truthful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makes a lot of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love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absentminded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consider something in a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mild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present day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Crossword</dc:title>
  <dcterms:created xsi:type="dcterms:W3CDTF">2021-10-11T00:42:05Z</dcterms:created>
  <dcterms:modified xsi:type="dcterms:W3CDTF">2021-10-11T00:42:05Z</dcterms:modified>
</cp:coreProperties>
</file>