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 -Words that describe an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late    </w:t>
      </w:r>
      <w:r>
        <w:t xml:space="preserve">   forward    </w:t>
      </w:r>
      <w:r>
        <w:t xml:space="preserve">   annoyingly    </w:t>
      </w:r>
      <w:r>
        <w:t xml:space="preserve">   annually    </w:t>
      </w:r>
      <w:r>
        <w:t xml:space="preserve">   gracefully    </w:t>
      </w:r>
      <w:r>
        <w:t xml:space="preserve">   really    </w:t>
      </w:r>
      <w:r>
        <w:t xml:space="preserve">   awkwardly    </w:t>
      </w:r>
      <w:r>
        <w:t xml:space="preserve">   eagerly    </w:t>
      </w:r>
      <w:r>
        <w:t xml:space="preserve">   competitively    </w:t>
      </w:r>
      <w:r>
        <w:t xml:space="preserve">   quietly    </w:t>
      </w:r>
      <w:r>
        <w:t xml:space="preserve">   cheerfully    </w:t>
      </w:r>
      <w:r>
        <w:t xml:space="preserve">   quickly    </w:t>
      </w:r>
      <w:r>
        <w:t xml:space="preserve">   recklessly    </w:t>
      </w:r>
      <w:r>
        <w:t xml:space="preserve">   carefully    </w:t>
      </w:r>
      <w:r>
        <w:t xml:space="preserve">   beautifully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 -Words that describe an action</dc:title>
  <dcterms:created xsi:type="dcterms:W3CDTF">2021-10-11T00:40:59Z</dcterms:created>
  <dcterms:modified xsi:type="dcterms:W3CDTF">2021-10-11T00:40:59Z</dcterms:modified>
</cp:coreProperties>
</file>