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Less    </w:t>
      </w:r>
      <w:r>
        <w:t xml:space="preserve">   More    </w:t>
      </w:r>
      <w:r>
        <w:t xml:space="preserve">   Recently    </w:t>
      </w:r>
      <w:r>
        <w:t xml:space="preserve">   Worst    </w:t>
      </w:r>
      <w:r>
        <w:t xml:space="preserve">   Better    </w:t>
      </w:r>
      <w:r>
        <w:t xml:space="preserve">   Readily     </w:t>
      </w:r>
      <w:r>
        <w:t xml:space="preserve">   Constantly    </w:t>
      </w:r>
      <w:r>
        <w:t xml:space="preserve">   Frequently    </w:t>
      </w:r>
      <w:r>
        <w:t xml:space="preserve">   Likely    </w:t>
      </w:r>
      <w:r>
        <w:t xml:space="preserve">   Commonly    </w:t>
      </w:r>
      <w:r>
        <w:t xml:space="preserve">   Sometimes    </w:t>
      </w:r>
      <w:r>
        <w:t xml:space="preserve">   Completely    </w:t>
      </w:r>
      <w:r>
        <w:t xml:space="preserve">   Firmly    </w:t>
      </w:r>
      <w:r>
        <w:t xml:space="preserve">   Loudly    </w:t>
      </w:r>
      <w:r>
        <w:t xml:space="preserve">   Arrogantly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2021-10-11T00:40:24Z</dcterms:created>
  <dcterms:modified xsi:type="dcterms:W3CDTF">2021-10-11T00:40:24Z</dcterms:modified>
</cp:coreProperties>
</file>