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Yesterday    </w:t>
      </w:r>
      <w:r>
        <w:t xml:space="preserve">   Nowhere    </w:t>
      </w:r>
      <w:r>
        <w:t xml:space="preserve">   Cunningly    </w:t>
      </w:r>
      <w:r>
        <w:t xml:space="preserve">   Fast    </w:t>
      </w:r>
      <w:r>
        <w:t xml:space="preserve">   Occasionally    </w:t>
      </w:r>
      <w:r>
        <w:t xml:space="preserve">   Rarely    </w:t>
      </w:r>
      <w:r>
        <w:t xml:space="preserve">   Seldom    </w:t>
      </w:r>
      <w:r>
        <w:t xml:space="preserve">   Often    </w:t>
      </w:r>
      <w:r>
        <w:t xml:space="preserve">   Evidently    </w:t>
      </w:r>
      <w:r>
        <w:t xml:space="preserve">   Abruptly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2021-10-11T00:41:11Z</dcterms:created>
  <dcterms:modified xsi:type="dcterms:W3CDTF">2021-10-11T00:41:11Z</dcterms:modified>
</cp:coreProperties>
</file>