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PROUDLY    </w:t>
      </w:r>
      <w:r>
        <w:t xml:space="preserve">   OFTEN    </w:t>
      </w:r>
      <w:r>
        <w:t xml:space="preserve">   TOMORROW    </w:t>
      </w:r>
      <w:r>
        <w:t xml:space="preserve">   CHEERFULLY    </w:t>
      </w:r>
      <w:r>
        <w:t xml:space="preserve">   YESTERDAY    </w:t>
      </w:r>
      <w:r>
        <w:t xml:space="preserve">   QUIETLY    </w:t>
      </w:r>
      <w:r>
        <w:t xml:space="preserve">   IMMEDIATELY    </w:t>
      </w:r>
      <w:r>
        <w:t xml:space="preserve">   OUTSIDE    </w:t>
      </w:r>
      <w:r>
        <w:t xml:space="preserve">   GENTLY    </w:t>
      </w:r>
      <w:r>
        <w:t xml:space="preserve">   NEVER    </w:t>
      </w:r>
      <w:r>
        <w:t xml:space="preserve">   LOUDLY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2021-10-11T00:41:16Z</dcterms:created>
  <dcterms:modified xsi:type="dcterms:W3CDTF">2021-10-11T00:41:16Z</dcterms:modified>
</cp:coreProperties>
</file>