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of Possibility and Frequency</w:t>
      </w:r>
    </w:p>
    <w:p>
      <w:pPr>
        <w:pStyle w:val="Questions"/>
      </w:pPr>
      <w:r>
        <w:t xml:space="preserve">1. YALWSA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ERLANIYTC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OLBRBAYP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TENOF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CLACSLOONAIY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EDIIYTNEFL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FEENURQYTL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SPYISBOL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RERYAL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HERPAPS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of Possibility and Frequency</dc:title>
  <dcterms:created xsi:type="dcterms:W3CDTF">2021-10-11T00:41:45Z</dcterms:created>
  <dcterms:modified xsi:type="dcterms:W3CDTF">2021-10-11T00:41:45Z</dcterms:modified>
</cp:coreProperties>
</file>