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generally    </w:t>
      </w:r>
      <w:r>
        <w:t xml:space="preserve">   mostly    </w:t>
      </w:r>
      <w:r>
        <w:t xml:space="preserve">   always    </w:t>
      </w:r>
      <w:r>
        <w:t xml:space="preserve">   rarely    </w:t>
      </w:r>
      <w:r>
        <w:t xml:space="preserve">   never    </w:t>
      </w:r>
      <w:r>
        <w:t xml:space="preserve">   often    </w:t>
      </w:r>
      <w:r>
        <w:t xml:space="preserve">   sometimes    </w:t>
      </w:r>
      <w:r>
        <w:t xml:space="preserve">   normally    </w:t>
      </w:r>
      <w:r>
        <w:t xml:space="preserve">   occasionally    </w:t>
      </w:r>
      <w:r>
        <w:t xml:space="preserve">   usually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 of time</dc:title>
  <dcterms:created xsi:type="dcterms:W3CDTF">2021-10-11T00:40:39Z</dcterms:created>
  <dcterms:modified xsi:type="dcterms:W3CDTF">2021-10-11T00:40:39Z</dcterms:modified>
</cp:coreProperties>
</file>