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Adverbs (present simple, present continuous)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at present    </w:t>
      </w:r>
      <w:r>
        <w:t xml:space="preserve">   at the moment    </w:t>
      </w:r>
      <w:r>
        <w:t xml:space="preserve">   right now    </w:t>
      </w:r>
      <w:r>
        <w:t xml:space="preserve">   now    </w:t>
      </w:r>
      <w:r>
        <w:t xml:space="preserve">   once a week    </w:t>
      </w:r>
      <w:r>
        <w:t xml:space="preserve">   twice a year    </w:t>
      </w:r>
      <w:r>
        <w:t xml:space="preserve">   never    </w:t>
      </w:r>
      <w:r>
        <w:t xml:space="preserve">   every month    </w:t>
      </w:r>
      <w:r>
        <w:t xml:space="preserve">   every week    </w:t>
      </w:r>
      <w:r>
        <w:t xml:space="preserve">   every day    </w:t>
      </w:r>
      <w:r>
        <w:t xml:space="preserve">   occasionally    </w:t>
      </w:r>
      <w:r>
        <w:t xml:space="preserve">   usually    </w:t>
      </w:r>
      <w:r>
        <w:t xml:space="preserve">   always    </w:t>
      </w:r>
      <w:r>
        <w:t xml:space="preserve">   seldom    </w:t>
      </w:r>
      <w:r>
        <w:t xml:space="preserve">   sometimes    </w:t>
      </w:r>
      <w:r>
        <w:t xml:space="preserve">   often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Adverbs (present simple, present continuous)</dc:title>
  <dcterms:created xsi:type="dcterms:W3CDTF">2021-10-11T00:41:31Z</dcterms:created>
  <dcterms:modified xsi:type="dcterms:W3CDTF">2021-10-11T00:41:31Z</dcterms:modified>
</cp:coreProperties>
</file>