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Adverse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Deep Water    </w:t>
      </w:r>
      <w:r>
        <w:t xml:space="preserve">   Rain    </w:t>
      </w:r>
      <w:r>
        <w:t xml:space="preserve">   Rocking    </w:t>
      </w:r>
      <w:r>
        <w:t xml:space="preserve">   Black Ice    </w:t>
      </w:r>
      <w:r>
        <w:t xml:space="preserve">   Construction    </w:t>
      </w:r>
      <w:r>
        <w:t xml:space="preserve">   Leaves    </w:t>
      </w:r>
      <w:r>
        <w:t xml:space="preserve">   Gravel    </w:t>
      </w:r>
      <w:r>
        <w:t xml:space="preserve">   Traction    </w:t>
      </w:r>
      <w:r>
        <w:t xml:space="preserve">   Winter Driving    </w:t>
      </w:r>
      <w:r>
        <w:t xml:space="preserve">   Cold Weather    </w:t>
      </w:r>
      <w:r>
        <w:t xml:space="preserve">   Hot Weather    </w:t>
      </w:r>
      <w:r>
        <w:t xml:space="preserve">   Wind    </w:t>
      </w:r>
      <w:r>
        <w:t xml:space="preserve">   Controlled Braking    </w:t>
      </w:r>
      <w:r>
        <w:t xml:space="preserve">   Skidding    </w:t>
      </w:r>
      <w:r>
        <w:t xml:space="preserve">   Ice    </w:t>
      </w:r>
      <w:r>
        <w:t xml:space="preserve">   Snow    </w:t>
      </w:r>
      <w:r>
        <w:t xml:space="preserve">   Visibility    </w:t>
      </w:r>
      <w:r>
        <w:t xml:space="preserve">   Headlights    </w:t>
      </w:r>
      <w:r>
        <w:t xml:space="preserve">   Sun Glare    </w:t>
      </w:r>
      <w:r>
        <w:t xml:space="preserve">   Dirty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Conditions</dc:title>
  <dcterms:created xsi:type="dcterms:W3CDTF">2021-10-11T00:41:06Z</dcterms:created>
  <dcterms:modified xsi:type="dcterms:W3CDTF">2021-10-11T00:41:06Z</dcterms:modified>
</cp:coreProperties>
</file>