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Adverse Weather Condition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Careful    </w:t>
      </w:r>
      <w:r>
        <w:t xml:space="preserve">   Flood    </w:t>
      </w:r>
      <w:r>
        <w:t xml:space="preserve">   Fog    </w:t>
      </w:r>
      <w:r>
        <w:t xml:space="preserve">   Hailstorm    </w:t>
      </w:r>
      <w:r>
        <w:t xml:space="preserve">   Headlights    </w:t>
      </w:r>
      <w:r>
        <w:t xml:space="preserve">   Hydroplane    </w:t>
      </w:r>
      <w:r>
        <w:t xml:space="preserve">   Ice    </w:t>
      </w:r>
      <w:r>
        <w:t xml:space="preserve">   Overheat    </w:t>
      </w:r>
      <w:r>
        <w:t xml:space="preserve">   Preparation    </w:t>
      </w:r>
      <w:r>
        <w:t xml:space="preserve">   Rain    </w:t>
      </w:r>
      <w:r>
        <w:t xml:space="preserve">   Shelter    </w:t>
      </w:r>
      <w:r>
        <w:t xml:space="preserve">   Sliding    </w:t>
      </w:r>
      <w:r>
        <w:t xml:space="preserve">   Snow    </w:t>
      </w:r>
      <w:r>
        <w:t xml:space="preserve">   Tornado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Weather Condition Word Search</dc:title>
  <dcterms:created xsi:type="dcterms:W3CDTF">2021-10-11T00:40:42Z</dcterms:created>
  <dcterms:modified xsi:type="dcterms:W3CDTF">2021-10-11T00:40:42Z</dcterms:modified>
</cp:coreProperties>
</file>