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being mentally stimulated to do or feel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quick to understand, learn, and devise or apply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recover quickly from difficulties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unexpectedly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call to take part in a contest or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state of living or having objective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forceful or violent efforts to get free of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gradual way;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difficulties;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Adversity</dc:title>
  <dcterms:created xsi:type="dcterms:W3CDTF">2021-10-11T00:41:27Z</dcterms:created>
  <dcterms:modified xsi:type="dcterms:W3CDTF">2021-10-11T00:41:27Z</dcterms:modified>
</cp:coreProperties>
</file>