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jack    </w:t>
      </w:r>
      <w:r>
        <w:t xml:space="preserve">   via    </w:t>
      </w:r>
      <w:r>
        <w:t xml:space="preserve">   astronomy    </w:t>
      </w:r>
      <w:r>
        <w:t xml:space="preserve">   Halloween    </w:t>
      </w:r>
      <w:r>
        <w:t xml:space="preserve">   appearance    </w:t>
      </w:r>
      <w:r>
        <w:t xml:space="preserve">   precept    </w:t>
      </w:r>
      <w:r>
        <w:t xml:space="preserve">   unique    </w:t>
      </w:r>
      <w:r>
        <w:t xml:space="preserve">   bullying    </w:t>
      </w:r>
      <w:r>
        <w:t xml:space="preserve">   friends    </w:t>
      </w:r>
      <w:r>
        <w:t xml:space="preserve">   daisy    </w:t>
      </w:r>
      <w:r>
        <w:t xml:space="preserve">   auggie    </w:t>
      </w:r>
      <w:r>
        <w:t xml:space="preserve">   persevere    </w:t>
      </w:r>
      <w:r>
        <w:t xml:space="preserve">   kindness    </w:t>
      </w:r>
      <w:r>
        <w:t xml:space="preserve">   wonder    </w:t>
      </w:r>
      <w:r>
        <w:t xml:space="preserve">   adversity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Adversity</dc:title>
  <dcterms:created xsi:type="dcterms:W3CDTF">2021-10-11T00:41:45Z</dcterms:created>
  <dcterms:modified xsi:type="dcterms:W3CDTF">2021-10-11T00:41:45Z</dcterms:modified>
</cp:coreProperties>
</file>