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Advertensies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Advertensies    </w:t>
      </w:r>
      <w:r>
        <w:t xml:space="preserve">   Kriteria    </w:t>
      </w:r>
      <w:r>
        <w:t xml:space="preserve">   Goeie advertensie    </w:t>
      </w:r>
      <w:r>
        <w:t xml:space="preserve">   Verkope    </w:t>
      </w:r>
      <w:r>
        <w:t xml:space="preserve">   Teikenmark    </w:t>
      </w:r>
      <w:r>
        <w:t xml:space="preserve">   Logo    </w:t>
      </w:r>
      <w:r>
        <w:t xml:space="preserve">   Slagspreuk    </w:t>
      </w:r>
      <w:r>
        <w:t xml:space="preserve">   Aksie    </w:t>
      </w:r>
      <w:r>
        <w:t xml:space="preserve">   Inligting    </w:t>
      </w:r>
      <w:r>
        <w:t xml:space="preserve">   Belangstelling    </w:t>
      </w:r>
      <w:r>
        <w:t xml:space="preserve">   Begeerte    </w:t>
      </w:r>
      <w:r>
        <w:t xml:space="preserve">   Aandag    </w:t>
      </w:r>
      <w:r>
        <w:t xml:space="preserve">   Besigheid    </w:t>
      </w:r>
      <w:r>
        <w:t xml:space="preserve">   Klante    </w:t>
      </w:r>
      <w:r>
        <w:t xml:space="preserve">   Diens    </w:t>
      </w:r>
      <w:r>
        <w:t xml:space="preserve">   Produk    </w:t>
      </w:r>
      <w:r>
        <w:t xml:space="preserve">   Boodskap    </w:t>
      </w:r>
      <w:r>
        <w:t xml:space="preserve">   Webblaaie    </w:t>
      </w:r>
      <w:r>
        <w:t xml:space="preserve">   Sosiale Netwerke    </w:t>
      </w:r>
      <w:r>
        <w:t xml:space="preserve">   WhatsApp    </w:t>
      </w:r>
      <w:r>
        <w:t xml:space="preserve">   Facebook    </w:t>
      </w:r>
      <w:r>
        <w:t xml:space="preserve">   Televisie    </w:t>
      </w:r>
      <w:r>
        <w:t xml:space="preserve">   Radio    </w:t>
      </w:r>
      <w:r>
        <w:t xml:space="preserve">   Pamflette    </w:t>
      </w:r>
      <w:r>
        <w:t xml:space="preserve">   Koerante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Advertensies</dc:title>
  <dcterms:created xsi:type="dcterms:W3CDTF">2021-10-11T00:42:17Z</dcterms:created>
  <dcterms:modified xsi:type="dcterms:W3CDTF">2021-10-11T00:42:17Z</dcterms:modified>
</cp:coreProperties>
</file>