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Advertisement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Violence that serves a role in a story's plot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Stock market crashes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telegraph message transmitted between 2 cities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Leo Burnett opens his creative shop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Walt Disney makes the first cartoon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regularly published newspaper in American appears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1918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 enters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ad agency in US sells newspaper in Phili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First moving picture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Child Labor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Measurement of the US audience for certain shows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Wabash, IN is the first city to use electric streetlights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1923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Somebody or something that provides a good visual image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Pure Food, Drug and Cosmetic Act is enacted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1639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1839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1933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Magazine Ballyhoo reflects public distrust of advertisement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Meat Inspection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in which 2 or more people resolve their disputes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Railroad spans the continent from coast to coast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Statistics about people grouped by such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expression from the fact we see little on the screen expect the anchorperson's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televised sports event is broadcasted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America declares independence from England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Wave of mergers consolidates 2,653 independent firms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Fair Labor Standards Act is established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Coordinated interaction between 2 or more organizations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George Batten starts his advertising agency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First magazine ad appears in Benjamin Franklin's General Magazine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US population reaches 63 million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1st ad agency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First Federal Trademark Protection law is enacted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US digs the Panama Canal to cut travel between NY and San Fran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1920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Video recorded for the earlier newscast about the same or similar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This agency is in charge of granting licences to owners of broadcasting television or radio stations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Advertisement History </dc:title>
  <dcterms:created xsi:type="dcterms:W3CDTF">2021-10-11T00:40:27Z</dcterms:created>
  <dcterms:modified xsi:type="dcterms:W3CDTF">2021-10-11T00:40:27Z</dcterms:modified>
</cp:coreProperties>
</file>