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Advertisement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tell you about a product and their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related to commercials that’s starts with an ‘A’ and ends with a ‘T’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Reports made about people’s products and srvices. Synonym for reports in this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...We will _____ you a 30 day free trial! Fill in the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bring the price of something down.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booklet that recommends you a service or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advertisement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else that can bring prices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people are asked about their products/service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commercial and advertisements usually appear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Advertisement </dc:title>
  <dcterms:created xsi:type="dcterms:W3CDTF">2021-10-11T00:41:18Z</dcterms:created>
  <dcterms:modified xsi:type="dcterms:W3CDTF">2021-10-11T00:41:18Z</dcterms:modified>
</cp:coreProperties>
</file>