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association    </w:t>
      </w:r>
      <w:r>
        <w:t xml:space="preserve">   billboard    </w:t>
      </w:r>
      <w:r>
        <w:t xml:space="preserve">   design    </w:t>
      </w:r>
      <w:r>
        <w:t xml:space="preserve">   purchase    </w:t>
      </w:r>
      <w:r>
        <w:t xml:space="preserve">   promotion    </w:t>
      </w:r>
      <w:r>
        <w:t xml:space="preserve">   slogan    </w:t>
      </w:r>
      <w:r>
        <w:t xml:space="preserve">   famous    </w:t>
      </w:r>
      <w:r>
        <w:t xml:space="preserve">   endorsement    </w:t>
      </w:r>
      <w:r>
        <w:t xml:space="preserve">   opinion    </w:t>
      </w:r>
      <w:r>
        <w:t xml:space="preserve">   judgement    </w:t>
      </w:r>
      <w:r>
        <w:t xml:space="preserve">   view    </w:t>
      </w:r>
      <w:r>
        <w:t xml:space="preserve">   hype    </w:t>
      </w:r>
      <w:r>
        <w:t xml:space="preserve">   media    </w:t>
      </w:r>
      <w:r>
        <w:t xml:space="preserve">   reflection    </w:t>
      </w:r>
      <w:r>
        <w:t xml:space="preserve">   variety    </w:t>
      </w:r>
      <w:r>
        <w:t xml:space="preserve">   impact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2021-10-11T00:41:24Z</dcterms:created>
  <dcterms:modified xsi:type="dcterms:W3CDTF">2021-10-11T00:41:24Z</dcterms:modified>
</cp:coreProperties>
</file>