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Advertising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Fact    </w:t>
      </w:r>
      <w:r>
        <w:t xml:space="preserve">   Claim    </w:t>
      </w:r>
      <w:r>
        <w:t xml:space="preserve">   Copy    </w:t>
      </w:r>
      <w:r>
        <w:t xml:space="preserve">   Media    </w:t>
      </w:r>
      <w:r>
        <w:t xml:space="preserve">   Advert    </w:t>
      </w:r>
      <w:r>
        <w:t xml:space="preserve">   Impact    </w:t>
      </w:r>
      <w:r>
        <w:t xml:space="preserve">   Pun    </w:t>
      </w:r>
      <w:r>
        <w:t xml:space="preserve">   Voiceover    </w:t>
      </w:r>
      <w:r>
        <w:t xml:space="preserve">   Jingle    </w:t>
      </w:r>
      <w:r>
        <w:t xml:space="preserve">   Promotion    </w:t>
      </w:r>
      <w:r>
        <w:t xml:space="preserve">   Persuasion    </w:t>
      </w:r>
      <w:r>
        <w:t xml:space="preserve">   Billboard    </w:t>
      </w:r>
      <w:r>
        <w:t xml:space="preserve">   Brochure    </w:t>
      </w:r>
      <w:r>
        <w:t xml:space="preserve">   Endorsement    </w:t>
      </w:r>
      <w:r>
        <w:t xml:space="preserve">   Target audience    </w:t>
      </w:r>
      <w:r>
        <w:t xml:space="preserve">   Consumer    </w:t>
      </w:r>
      <w:r>
        <w:t xml:space="preserve">   Product    </w:t>
      </w:r>
      <w:r>
        <w:t xml:space="preserve">   Brand    </w:t>
      </w:r>
      <w:r>
        <w:t xml:space="preserve">   Logo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Advertising</dc:title>
  <dcterms:created xsi:type="dcterms:W3CDTF">2021-10-11T00:41:27Z</dcterms:created>
  <dcterms:modified xsi:type="dcterms:W3CDTF">2021-10-11T00:41:27Z</dcterms:modified>
</cp:coreProperties>
</file>