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Advertising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what everyone else is doing; buy what everyone is buying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 touches your heart, or makes you sad,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product is shown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commercial for the good and health of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 has statistics, results of surveys or studies; may include percentages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statements in the commercial sound like facts, but they are not; no proof or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 or service is associated with a certain group or a certain way of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commercial makes you laugh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singing and/or dancing; may have elaborate sets or costumes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ordinary everyday people use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commercial encouraging you to vote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 people who have used the product or service tell how great it has been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limit getting the product, or getting a sale; makes you feel pressure to buy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commercial encouraging you to buy a good or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terms:created xsi:type="dcterms:W3CDTF">2021-10-11T00:40:51Z</dcterms:created>
  <dcterms:modified xsi:type="dcterms:W3CDTF">2021-10-11T00:40:51Z</dcterms:modified>
</cp:coreProperties>
</file>