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or other small design adopted by an organization to identify its products, uniform, vehicles,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and memorable phrase used in advertising.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organized course of action to promote a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slogan, verse, or tune designed to be easily remembered, especially as used in advertising.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article or substance that is manufactured for sale.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group at which a product such as a film or advertisement is aimed.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television or radio advertisement.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purchases goods and services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given by the maker to a product or range of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outdoor board for displaying advertisements.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terms:created xsi:type="dcterms:W3CDTF">2021-10-11T00:40:55Z</dcterms:created>
  <dcterms:modified xsi:type="dcterms:W3CDTF">2021-10-11T00:40:55Z</dcterms:modified>
</cp:coreProperties>
</file>