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 Slogans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Tastes so good cats ask for it by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 lickin'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gives you wiiings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 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Melts in your mouth not in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Taste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Maybe she's born with it, maybe 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quicker picker upper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outside the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Breakfast of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loving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Nothing says lovin' like something from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do it, we can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Slogans</dc:title>
  <dcterms:created xsi:type="dcterms:W3CDTF">2022-09-03T17:16:06Z</dcterms:created>
  <dcterms:modified xsi:type="dcterms:W3CDTF">2022-09-03T17:16:06Z</dcterms:modified>
</cp:coreProperties>
</file>