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Advertising Slogans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“I’m Lovin’ It”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Staples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“Finger Lickin’ Good”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Skittles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“Eat Fresh”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KFC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“Taste the Rainbow”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Capital 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“Snap! Crackle! Pop!”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Burger King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“What’s the Worst That Could Happen?”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Bounty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“It Gives You Wiiiings!”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McDonalds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“Because You’re Worth It”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Panasonic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“Just Do It”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 Rice Krispies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“It Keeps Going, and Going, and Going...”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Red Bull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“Ideas for Life”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L’Oreal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“Think Different”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Apple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"Melts in Your Mouth, Not in Your Hands"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Dr Pepper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"The Quicker Picker Upper"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M&amp;M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"America Runs on Dunkin'"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Energizer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"Have it your way"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Subway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"What’s in your wallet?"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Frosted Flakes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"So Easy a Caveman Can Do It"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Dunkin' Donuts: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"That was easy"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Nike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"They're G-r-r-r-r-eat!"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Geico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Advertising Slogans</dc:title>
  <dcterms:created xsi:type="dcterms:W3CDTF">2021-10-11T00:41:11Z</dcterms:created>
  <dcterms:modified xsi:type="dcterms:W3CDTF">2021-10-11T00:41:11Z</dcterms:modified>
</cp:coreProperties>
</file>