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Advertising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 or practice of calling public attention to one's product, service, need, etc., especially by paid announcements in newspapers and magazines, over radio or television, on billboards,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Advertising appeal that convinces the public to use a product because everyone else is doing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Using the words of a famous person to persuade.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methods and approaches used to spread ideas that further a cause - a political, commercial, religious, or civil cause.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Advertising appeal that uses words like comfort, security, and satisfaction to appeal to a consumer's feelings and move them to buy a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Words that will make you feel strongly about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 of buying or selling in a market.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Advertising appeal that includes the television and the radio.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general appeal to emotion, not intellect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the names or pictures of famous people but not using direct quotes.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Advertising appeal that gives the company an immediate rapport with the consumer because the information is coming from a source that they trust or relate to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techniques consists of attaching a negative label to a person or a 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product name is repeated at least four times.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a more recent form of advertising appeals because it uses websites to promote the benefits of a product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Advertising Vocabulary </dc:title>
  <dcterms:created xsi:type="dcterms:W3CDTF">2022-09-03T17:13:14Z</dcterms:created>
  <dcterms:modified xsi:type="dcterms:W3CDTF">2022-09-03T17:13:14Z</dcterms:modified>
</cp:coreProperties>
</file>