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Advertising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Influence    </w:t>
      </w:r>
      <w:r>
        <w:t xml:space="preserve">   Achievement    </w:t>
      </w:r>
      <w:r>
        <w:t xml:space="preserve">   Placement    </w:t>
      </w:r>
      <w:r>
        <w:t xml:space="preserve">   Music    </w:t>
      </w:r>
      <w:r>
        <w:t xml:space="preserve">   Songs    </w:t>
      </w:r>
      <w:r>
        <w:t xml:space="preserve">   Drawing    </w:t>
      </w:r>
      <w:r>
        <w:t xml:space="preserve">   Digital    </w:t>
      </w:r>
      <w:r>
        <w:t xml:space="preserve">   Computer    </w:t>
      </w:r>
      <w:r>
        <w:t xml:space="preserve">   Processing    </w:t>
      </w:r>
      <w:r>
        <w:t xml:space="preserve">   Edit    </w:t>
      </w:r>
      <w:r>
        <w:t xml:space="preserve">   Billboard    </w:t>
      </w:r>
      <w:r>
        <w:t xml:space="preserve">   Jargon    </w:t>
      </w:r>
      <w:r>
        <w:t xml:space="preserve">   False    </w:t>
      </w:r>
      <w:r>
        <w:t xml:space="preserve">   Determined    </w:t>
      </w:r>
      <w:r>
        <w:t xml:space="preserve">   Television    </w:t>
      </w:r>
      <w:r>
        <w:t xml:space="preserve">   Magazine    </w:t>
      </w:r>
      <w:r>
        <w:t xml:space="preserve">   Money    </w:t>
      </w:r>
      <w:r>
        <w:t xml:space="preserve">   Capital    </w:t>
      </w:r>
      <w:r>
        <w:t xml:space="preserve">   Design    </w:t>
      </w:r>
      <w:r>
        <w:t xml:space="preserve">   Testing    </w:t>
      </w:r>
      <w:r>
        <w:t xml:space="preserve">   Target    </w:t>
      </w:r>
      <w:r>
        <w:t xml:space="preserve">   Audience    </w:t>
      </w:r>
      <w:r>
        <w:t xml:space="preserve">   Consumer    </w:t>
      </w:r>
      <w:r>
        <w:t xml:space="preserve">   Model    </w:t>
      </w:r>
      <w:r>
        <w:t xml:space="preserve">   Niche    </w:t>
      </w:r>
      <w:r>
        <w:t xml:space="preserve">   Attention    </w:t>
      </w:r>
      <w:r>
        <w:t xml:space="preserve">   Interest    </w:t>
      </w:r>
      <w:r>
        <w:t xml:space="preserve">   Slogan    </w:t>
      </w:r>
      <w:r>
        <w:t xml:space="preserve">   Product    </w:t>
      </w:r>
      <w:r>
        <w:t xml:space="preserve">   Marketing    </w:t>
      </w:r>
      <w:r>
        <w:t xml:space="preserve">   Ad    </w:t>
      </w:r>
      <w:r>
        <w:t xml:space="preserve">   Launch    </w:t>
      </w:r>
      <w:r>
        <w:t xml:space="preserve">   jingle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Advertising</dc:title>
  <dcterms:created xsi:type="dcterms:W3CDTF">2021-10-11T00:41:13Z</dcterms:created>
  <dcterms:modified xsi:type="dcterms:W3CDTF">2021-10-11T00:41:13Z</dcterms:modified>
</cp:coreProperties>
</file>