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another person would like to put money into this company to make it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person male to be more specific that uses his way to sell many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you are mainly building this product for, for example 12-16 yr old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encharge of the making of this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little song advertising the product using audio and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thin pamflet including images and information on this item or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item you use to purchase this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you can put and take money from you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you can buy clothes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public review on the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ticket to make this product a lower price or to buy one to get one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process of shipping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message persuading people to buy this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we’re you sell your product to the target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in which sells the ingredients to the company for makin their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printed paper showing that you have bought this item including the GST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larger version of a poster to advertise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imagine to represent the company or product for example Nike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phrase to remember the company buy for example Mac Donald’s I’m loving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poster to promote/advertise this product.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</dc:title>
  <dcterms:created xsi:type="dcterms:W3CDTF">2021-10-11T00:41:16Z</dcterms:created>
  <dcterms:modified xsi:type="dcterms:W3CDTF">2021-10-11T00:41:16Z</dcterms:modified>
</cp:coreProperties>
</file>