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or phrase that is used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advertisement that uses a celebrity to promote their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phrase that is connected to a product or service.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questions that don't need to be answered, but are used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are used to convince a consumer to buy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or images that make people feel emotions about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view of a person that is knowledgeable in their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irony, pun or jokes used to attract attention and help people remember an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recommendation of someone that has used the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marketing campaigns that try to convince consumers to buy a product because other people are. Uses FOMO.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techniques</dc:title>
  <dcterms:created xsi:type="dcterms:W3CDTF">2021-10-11T00:41:41Z</dcterms:created>
  <dcterms:modified xsi:type="dcterms:W3CDTF">2021-10-11T00:41:41Z</dcterms:modified>
</cp:coreProperties>
</file>