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Advertising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Attention, Interest, Desire, 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 AIDA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Newspaper printed in a large format.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key words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a printed advertisement to be used to order goods or samples.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jingle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Advantage of a product or 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plug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Item of publicity to promote a product or service in newspapers, magazines, on TV,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prime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Informative words chosen to indicate the content of a document.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classified ads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Excessive or intensive publicity; exaggerated claims made in advertising.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broadsheet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particularly attracts the reader or viewer's attention.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 characteristics of a product.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coupon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advertisement in newspapers or magazines divided into categories.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classified ads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Advertising for a whole sector, such as tourism, rather than a specific product.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target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advertisement in newspapers or magazines divided into categories.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soundbite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Organized course or plan of action.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promote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Catchy tune, with a short simple rhyme, used to promote a product.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slogan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Favorable publicity in a media for a commercial product (e.g. a book).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advertisement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Objective; what is aimed at.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generic advertising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Short extract from a recorded interview or speech.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campaign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Phrase used to advertise a product, or to identify a company or organization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benefit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 advertising and publicity to try to increase sales of a product.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features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Hours on radio and TV with the largest audience, usually in the evening.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eye-catcher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 vocabulary</dc:title>
  <dcterms:created xsi:type="dcterms:W3CDTF">2022-01-21T03:32:13Z</dcterms:created>
  <dcterms:modified xsi:type="dcterms:W3CDTF">2022-01-21T03:32:13Z</dcterms:modified>
</cp:coreProperties>
</file>