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Adverts Alive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easy steps to win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Buy me to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 white or brown rice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Specials available at___________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Baked beans in tomato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_______________ All Gold Tomato Sauce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Buy any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Oros ___________________ lite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Swipe your __________________ card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 _______________ nationwide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Competition ends 7 ___________________________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KOO Baked 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 an _______________ R2,00 off.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________________ on TV</w:t>
            </w:r>
          </w:p>
        </w:tc>
      </w:tr>
    </w:tbl>
    <w:p>
      <w:pPr>
        <w:pStyle w:val="WordBankSmall"/>
      </w:pPr>
      <w:r>
        <w:t xml:space="preserve">   product    </w:t>
      </w:r>
      <w:r>
        <w:t xml:space="preserve">   rewards    </w:t>
      </w:r>
      <w:r>
        <w:t xml:space="preserve">   beans    </w:t>
      </w:r>
      <w:r>
        <w:t xml:space="preserve">   Tastic    </w:t>
      </w:r>
      <w:r>
        <w:t xml:space="preserve">   July    </w:t>
      </w:r>
      <w:r>
        <w:t xml:space="preserve">   original    </w:t>
      </w:r>
      <w:r>
        <w:t xml:space="preserve">   Spar    </w:t>
      </w:r>
      <w:r>
        <w:t xml:space="preserve">   including    </w:t>
      </w:r>
      <w:r>
        <w:t xml:space="preserve">   Two    </w:t>
      </w:r>
      <w:r>
        <w:t xml:space="preserve">   enter    </w:t>
      </w:r>
      <w:r>
        <w:t xml:space="preserve">   sauce    </w:t>
      </w:r>
      <w:r>
        <w:t xml:space="preserve">   extra    </w:t>
      </w:r>
      <w:r>
        <w:t xml:space="preserve">   seen    </w:t>
      </w:r>
      <w:r>
        <w:t xml:space="preserve">   savings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Adverts Alive</dc:title>
  <dcterms:created xsi:type="dcterms:W3CDTF">2021-10-11T00:41:43Z</dcterms:created>
  <dcterms:modified xsi:type="dcterms:W3CDTF">2021-10-11T00:41:43Z</dcterms:modified>
</cp:coreProperties>
</file>