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Adverts know what we want (reading) / Clever tricks of ADVERTISING (Video)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follow the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stare blankly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suggest, allude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satisfying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ago (3,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well, succeed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unconsciously, innocently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mysterious, enigmatic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lengthy, arduous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disappointment (3,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only, just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Adverts know what we want (reading) / Clever tricks of ADVERTISING (Video)</dc:title>
  <dcterms:created xsi:type="dcterms:W3CDTF">2021-10-11T00:41:06Z</dcterms:created>
  <dcterms:modified xsi:type="dcterms:W3CDTF">2021-10-11T00:41:06Z</dcterms:modified>
</cp:coreProperties>
</file>