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Advice by The Greatest Person in History </w:t>
      </w:r>
    </w:p>
    <w:p>
      <w:pPr>
        <w:pStyle w:val="Questions"/>
      </w:pPr>
      <w:r>
        <w:t xml:space="preserve">1. UAB AAMAM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REDRNATA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THE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POPRTHE (S)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POENSR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SCOTESL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HALAL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FRTIS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AYSIGN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Abu Amama     </w:t>
      </w:r>
      <w:r>
        <w:t xml:space="preserve">   Narrated    </w:t>
      </w:r>
      <w:r>
        <w:t xml:space="preserve">   That    </w:t>
      </w:r>
      <w:r>
        <w:t xml:space="preserve">   The     </w:t>
      </w:r>
      <w:r>
        <w:t xml:space="preserve">   Prophet (s)    </w:t>
      </w:r>
      <w:r>
        <w:t xml:space="preserve">   Said    </w:t>
      </w:r>
      <w:r>
        <w:t xml:space="preserve">   The    </w:t>
      </w:r>
      <w:r>
        <w:t xml:space="preserve">   Person     </w:t>
      </w:r>
      <w:r>
        <w:t xml:space="preserve">   Closest     </w:t>
      </w:r>
      <w:r>
        <w:t xml:space="preserve">   To    </w:t>
      </w:r>
      <w:r>
        <w:t xml:space="preserve">   Allah     </w:t>
      </w:r>
      <w:r>
        <w:t xml:space="preserve">   Is    </w:t>
      </w:r>
      <w:r>
        <w:t xml:space="preserve">   The    </w:t>
      </w:r>
      <w:r>
        <w:t xml:space="preserve">   One    </w:t>
      </w:r>
      <w:r>
        <w:t xml:space="preserve">   Who    </w:t>
      </w:r>
      <w:r>
        <w:t xml:space="preserve">   Is    </w:t>
      </w:r>
      <w:r>
        <w:t xml:space="preserve">   First    </w:t>
      </w:r>
      <w:r>
        <w:t xml:space="preserve">   In    </w:t>
      </w:r>
      <w:r>
        <w:t xml:space="preserve">   Saying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by The Greatest Person in History </dc:title>
  <dcterms:created xsi:type="dcterms:W3CDTF">2021-10-11T00:41:20Z</dcterms:created>
  <dcterms:modified xsi:type="dcterms:W3CDTF">2021-10-11T00:41:20Z</dcterms:modified>
</cp:coreProperties>
</file>