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Advisory Name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Tralaysia    </w:t>
      </w:r>
      <w:r>
        <w:t xml:space="preserve">   Danielle    </w:t>
      </w:r>
      <w:r>
        <w:t xml:space="preserve">   Kaylee    </w:t>
      </w:r>
      <w:r>
        <w:t xml:space="preserve">   Conley    </w:t>
      </w:r>
      <w:r>
        <w:t xml:space="preserve">   Amari    </w:t>
      </w:r>
      <w:r>
        <w:t xml:space="preserve">   Ja'Dan    </w:t>
      </w:r>
      <w:r>
        <w:t xml:space="preserve">   Stacey    </w:t>
      </w:r>
      <w:r>
        <w:t xml:space="preserve">   Michelle    </w:t>
      </w:r>
      <w:r>
        <w:t xml:space="preserve">   Savanna    </w:t>
      </w:r>
      <w:r>
        <w:t xml:space="preserve">   Jason    </w:t>
      </w:r>
      <w:r>
        <w:t xml:space="preserve">   Eddy    </w:t>
      </w:r>
      <w:r>
        <w:t xml:space="preserve">   X'Zavion    </w:t>
      </w:r>
      <w:r>
        <w:t xml:space="preserve">   Cayse    </w:t>
      </w:r>
      <w:r>
        <w:t xml:space="preserve">   Marlis    </w:t>
      </w:r>
      <w:r>
        <w:t xml:space="preserve">   Zalaria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Name Search</dc:title>
  <dcterms:created xsi:type="dcterms:W3CDTF">2021-10-11T00:41:51Z</dcterms:created>
  <dcterms:modified xsi:type="dcterms:W3CDTF">2021-10-11T00:41:51Z</dcterms:modified>
</cp:coreProperties>
</file>