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Advocacy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accountable    </w:t>
      </w:r>
      <w:r>
        <w:t xml:space="preserve">   advise    </w:t>
      </w:r>
      <w:r>
        <w:t xml:space="preserve">   care    </w:t>
      </w:r>
      <w:r>
        <w:t xml:space="preserve">   decision    </w:t>
      </w:r>
      <w:r>
        <w:t xml:space="preserve">   early intervention    </w:t>
      </w:r>
      <w:r>
        <w:t xml:space="preserve">   empowerment    </w:t>
      </w:r>
      <w:r>
        <w:t xml:space="preserve">   follow up    </w:t>
      </w:r>
      <w:r>
        <w:t xml:space="preserve">   freedom    </w:t>
      </w:r>
      <w:r>
        <w:t xml:space="preserve">   passion    </w:t>
      </w:r>
      <w:r>
        <w:t xml:space="preserve">   prevention    </w:t>
      </w:r>
      <w:r>
        <w:t xml:space="preserve">   recommendations    </w:t>
      </w:r>
      <w:r>
        <w:t xml:space="preserve">   relief    </w:t>
      </w:r>
      <w:r>
        <w:t xml:space="preserve">   respect    </w:t>
      </w:r>
      <w:r>
        <w:t xml:space="preserve">   right    </w:t>
      </w:r>
      <w:r>
        <w:t xml:space="preserve">   support    </w:t>
      </w:r>
      <w:r>
        <w:t xml:space="preserve">   understanding    </w:t>
      </w:r>
      <w:r>
        <w:t xml:space="preserve">   values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</dc:title>
  <dcterms:created xsi:type="dcterms:W3CDTF">2021-10-11T00:41:49Z</dcterms:created>
  <dcterms:modified xsi:type="dcterms:W3CDTF">2021-10-11T00:41:49Z</dcterms:modified>
</cp:coreProperties>
</file>