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Advocacy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assertive    </w:t>
      </w:r>
      <w:r>
        <w:t xml:space="preserve">   rights    </w:t>
      </w:r>
      <w:r>
        <w:t xml:space="preserve">   body language    </w:t>
      </w:r>
      <w:r>
        <w:t xml:space="preserve">   eye contact    </w:t>
      </w:r>
      <w:r>
        <w:t xml:space="preserve">   advocacy    </w:t>
      </w:r>
      <w:r>
        <w:t xml:space="preserve">   listening    </w:t>
      </w:r>
      <w:r>
        <w:t xml:space="preserve">   acceptance    </w:t>
      </w:r>
      <w:r>
        <w:t xml:space="preserve">   cooperation    </w:t>
      </w:r>
      <w:r>
        <w:t xml:space="preserve">   empathy    </w:t>
      </w:r>
      <w:r>
        <w:t xml:space="preserve">   respect    </w:t>
      </w:r>
      <w:r>
        <w:t xml:space="preserve">   confident    </w:t>
      </w:r>
      <w:r>
        <w:t xml:space="preserve">   aggressive    </w:t>
      </w:r>
      <w:r>
        <w:t xml:space="preserve">   honesty    </w:t>
      </w:r>
      <w:r>
        <w:t xml:space="preserve">   sarcastic    </w:t>
      </w:r>
      <w:r>
        <w:t xml:space="preserve">  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Advocacy</dc:title>
  <dcterms:created xsi:type="dcterms:W3CDTF">2021-10-11T00:42:01Z</dcterms:created>
  <dcterms:modified xsi:type="dcterms:W3CDTF">2021-10-11T00:42:01Z</dcterms:modified>
</cp:coreProperties>
</file>