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Advocacy: Exhibits &amp; Closing Arguments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Exhibits are non-___________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evidence establishes that the other party is wrong, ask and justify why your client is entitled to ________ for the other side's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theme should be grounded in evidence, law, justice or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Exhibits follow procedural ______ to be admitted.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evidence dealt with at _____ can be referred to in closing arguments.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closing your case at trial, __________ the witness testimony to the theory of your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Giving your arguments at the end of trial is called ________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 is an example of demonstrative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cross-examination, an exhibit _______ a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first step of admitting exhibits is to introduce the _____ for the exhibit.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________ deals with evidence already admitted by the other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Explain the significance and meaning of admitted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exhibit is an ________ introduced as evidence at a hearing.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is damages sought.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examination-in-chief, an exhibit ______ a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Exhibits must be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advocates forget to ____ the exhibits admitted.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burden of proof in civil matters is on the balance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signed _______ is an example of physical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Mentioning unadmitted evidence is __________ closing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closing, emphasize what the judge is ______ about at that very moment.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"Escape from the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Onus is the same 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Closing argument is also your final _______ to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Authenticating the exhibit means establishing with the witness some ______ involvement with or knowledge of the exhibit.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closing, the judge has to believe that your point of view is the only _____ one.</w:t>
            </w:r>
          </w:p>
        </w:tc>
      </w:tr>
    </w:tbl>
    <w:p>
      <w:pPr>
        <w:pStyle w:val="WordBankMedium"/>
      </w:pPr>
      <w:r>
        <w:t xml:space="preserve">   closing    </w:t>
      </w:r>
      <w:r>
        <w:t xml:space="preserve">   connect    </w:t>
      </w:r>
      <w:r>
        <w:t xml:space="preserve">   plea    </w:t>
      </w:r>
      <w:r>
        <w:t xml:space="preserve">   probabilities    </w:t>
      </w:r>
      <w:r>
        <w:t xml:space="preserve">   thinking    </w:t>
      </w:r>
      <w:r>
        <w:t xml:space="preserve">   right    </w:t>
      </w:r>
      <w:r>
        <w:t xml:space="preserve">   podium    </w:t>
      </w:r>
      <w:r>
        <w:t xml:space="preserve">   ethics    </w:t>
      </w:r>
      <w:r>
        <w:t xml:space="preserve">   exhibits    </w:t>
      </w:r>
      <w:r>
        <w:t xml:space="preserve">   verbal    </w:t>
      </w:r>
      <w:r>
        <w:t xml:space="preserve">   burden    </w:t>
      </w:r>
      <w:r>
        <w:t xml:space="preserve">   damages    </w:t>
      </w:r>
      <w:r>
        <w:t xml:space="preserve">   Relief    </w:t>
      </w:r>
      <w:r>
        <w:t xml:space="preserve">   improper    </w:t>
      </w:r>
      <w:r>
        <w:t xml:space="preserve">   rebuttal    </w:t>
      </w:r>
      <w:r>
        <w:t xml:space="preserve">   object    </w:t>
      </w:r>
      <w:r>
        <w:t xml:space="preserve">   photograph    </w:t>
      </w:r>
      <w:r>
        <w:t xml:space="preserve">   confirms     </w:t>
      </w:r>
      <w:r>
        <w:t xml:space="preserve">   discredits    </w:t>
      </w:r>
      <w:r>
        <w:t xml:space="preserve">   steps    </w:t>
      </w:r>
      <w:r>
        <w:t xml:space="preserve">   context    </w:t>
      </w:r>
      <w:r>
        <w:t xml:space="preserve">   use    </w:t>
      </w:r>
      <w:r>
        <w:t xml:space="preserve">   relevant    </w:t>
      </w:r>
      <w:r>
        <w:t xml:space="preserve">   contract    </w:t>
      </w:r>
      <w:r>
        <w:t xml:space="preserve">   bar    </w:t>
      </w:r>
      <w:r>
        <w:t xml:space="preserve">   direct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Advocacy: Exhibits &amp; Closing Arguments</dc:title>
  <dcterms:created xsi:type="dcterms:W3CDTF">2021-10-11T00:41:47Z</dcterms:created>
  <dcterms:modified xsi:type="dcterms:W3CDTF">2021-10-11T00:41:47Z</dcterms:modified>
</cp:coreProperties>
</file>