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Advocacy Word Scramble</w:t>
      </w:r>
    </w:p>
    <w:p>
      <w:pPr>
        <w:pStyle w:val="Questions"/>
      </w:pPr>
      <w:r>
        <w:t xml:space="preserve">1. ILCVI TRGIH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EIGPNLH PEEOLP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TGNSTEENHR CIYMUNOMT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SENRTOAS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TRERSSVITPAEENE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GNIFUDN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RETOV VEOIC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PTUSORP RUO PEASITTN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NYMMUOICT EHLATH ECSTNRE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IAPTCI!PTERA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civil right    </w:t>
      </w:r>
      <w:r>
        <w:t xml:space="preserve">   helping people    </w:t>
      </w:r>
      <w:r>
        <w:t xml:space="preserve">   strengthen community    </w:t>
      </w:r>
      <w:r>
        <w:t xml:space="preserve">   senators    </w:t>
      </w:r>
      <w:r>
        <w:t xml:space="preserve">   representatives    </w:t>
      </w:r>
      <w:r>
        <w:t xml:space="preserve">   funding    </w:t>
      </w:r>
      <w:r>
        <w:t xml:space="preserve">   voter voice    </w:t>
      </w:r>
      <w:r>
        <w:t xml:space="preserve">   support our patients    </w:t>
      </w:r>
      <w:r>
        <w:t xml:space="preserve">   community health centers    </w:t>
      </w:r>
      <w:r>
        <w:t xml:space="preserve">   participate!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Advocacy Word Scramble</dc:title>
  <dcterms:created xsi:type="dcterms:W3CDTF">2021-10-11T00:41:30Z</dcterms:created>
  <dcterms:modified xsi:type="dcterms:W3CDTF">2021-10-11T00:41:30Z</dcterms:modified>
</cp:coreProperties>
</file>