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complaint    </w:t>
      </w:r>
      <w:r>
        <w:t xml:space="preserve">   happy    </w:t>
      </w:r>
      <w:r>
        <w:t xml:space="preserve">   communication    </w:t>
      </w:r>
      <w:r>
        <w:t xml:space="preserve">   Decisions    </w:t>
      </w:r>
      <w:r>
        <w:t xml:space="preserve">   Strength    </w:t>
      </w:r>
      <w:r>
        <w:t xml:space="preserve">   needs    </w:t>
      </w:r>
      <w:r>
        <w:t xml:space="preserve">   myvoice    </w:t>
      </w:r>
      <w:r>
        <w:t xml:space="preserve">   listening    </w:t>
      </w:r>
      <w:r>
        <w:t xml:space="preserve">   problem solving    </w:t>
      </w:r>
      <w:r>
        <w:t xml:space="preserve">   decisions    </w:t>
      </w:r>
      <w:r>
        <w:t xml:space="preserve">   information    </w:t>
      </w:r>
      <w:r>
        <w:t xml:space="preserve">   Goals    </w:t>
      </w:r>
      <w:r>
        <w:t xml:space="preserve">   rights    </w:t>
      </w:r>
      <w:r>
        <w:t xml:space="preserve">   empowerment    </w:t>
      </w:r>
      <w:r>
        <w:t xml:space="preserve">   speak-up    </w:t>
      </w:r>
      <w:r>
        <w:t xml:space="preserve">   Self Advocacy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</dc:title>
  <dcterms:created xsi:type="dcterms:W3CDTF">2021-10-11T00:41:19Z</dcterms:created>
  <dcterms:modified xsi:type="dcterms:W3CDTF">2021-10-11T00:41:19Z</dcterms:modified>
</cp:coreProperties>
</file>