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Aeneid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wife of Jupiter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epic hero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the flashback who was asking how the war came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Aeneis’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this epic influenced by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Juno not like because of judgement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Aeneis’ mother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gods goddesses are examples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fleeing from the war Aeneis established where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the Trojans native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Aeneid </dc:title>
  <dcterms:created xsi:type="dcterms:W3CDTF">2021-10-11T00:41:57Z</dcterms:created>
  <dcterms:modified xsi:type="dcterms:W3CDTF">2021-10-11T00:41:57Z</dcterms:modified>
</cp:coreProperties>
</file>