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Aeneid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war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flashback who asked how the war came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fleeing from the war Aeneis established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Juno ask to steer the Trojans off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Aeneis'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this author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wife of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Aeneis'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gods and goddesses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Trojans' native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Aeneis' main quest after fleeing from the war was to find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Juno dislike due to judgement?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epic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Aeneid</dc:title>
  <dcterms:created xsi:type="dcterms:W3CDTF">2021-10-11T00:41:59Z</dcterms:created>
  <dcterms:modified xsi:type="dcterms:W3CDTF">2021-10-11T00:41:59Z</dcterms:modified>
</cp:coreProperties>
</file>