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Aeneid Book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Dido asks Aeneas at the end of the book to tell her the story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Roman counterpart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original home city of Dido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Queen of 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Aeneas' epic epithet: "Aeneas the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monsters that Odysseus faced that we are also told that Aeneas has faced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Ascanius' name was changed to this: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Roman 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Aeneas dutifully followed his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Location of Carthage: on the coast of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King of the Winds, who was offered a deal by Juno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another name for the Carthaginians is this, because of their place of origin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Aeneas' most loyal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patron goddess of Rome also happens to be Aeneas'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"left the woods and adjacent farmlands" in order to "turn to the terrible strife of Mars"?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Aeneas was looking at pictures of this, when he first met Dido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Dido's murderous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her feast, Dido holds ____________close to her and fondles him, not realizing that he is Cupid in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gods have decreed that Acanius' fate will be to found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Dido decides to welcome Aeneas to her kingdom by holding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worst enemy of Aeneas among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Venus protects Aeneas and his men from danger in a hostile country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nickname of Carthage is "the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sea-nymph who is offered in marriage as a bribe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Dido's former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sea god helps Neptune by freeing Aeneas' ships from the rocks they crashed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used his golden arrows to inflict Dido with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Aeneid Book 1</dc:title>
  <dcterms:created xsi:type="dcterms:W3CDTF">2021-10-11T00:40:35Z</dcterms:created>
  <dcterms:modified xsi:type="dcterms:W3CDTF">2021-10-11T00:40:35Z</dcterms:modified>
</cp:coreProperties>
</file>