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Aeneid IV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dies at the end of the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Dido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Jupiter send to deliver his message?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in love with Aeneas?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Dido act like when Aeneas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Dido fall in love with Aeneas?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Aeneas go when he leaves Libya?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Dido's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Aeneas and Dido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proposed the plan to Venus?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Aeneid IV Crossword</dc:title>
  <dcterms:created xsi:type="dcterms:W3CDTF">2021-10-11T00:40:52Z</dcterms:created>
  <dcterms:modified xsi:type="dcterms:W3CDTF">2021-10-11T00:40:52Z</dcterms:modified>
</cp:coreProperties>
</file>