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Aeneid IV and VI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Aeneas' and Dido's 'marriage'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brings the message to Aeneas that he must leave Carthage?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Dido's former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Aeneas' epithet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Phoenissa: to what modern-day place does this refer?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Dido's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what creature is Dido compared when she learns of Aeneas' planned departure?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where does 'Ausonia' refer?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Aeneas'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sends a messenger to Aeneas?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of Aeneid 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Dido's Tyrian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Aeneas'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Who/what brought news of Aeneas' departure to Dido?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Aeneid IV and VI Crossword</dc:title>
  <dcterms:created xsi:type="dcterms:W3CDTF">2021-10-11T00:41:24Z</dcterms:created>
  <dcterms:modified xsi:type="dcterms:W3CDTF">2021-10-11T00:41:24Z</dcterms:modified>
</cp:coreProperties>
</file>