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Aeneid Portfolio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destination Aeneas goes to on his journey, people who live there are referred to as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Trojan hero who sails on a journey to find new land after Troy burned.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many encounters with Aeneas, almost kills Aeneas and has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Carthage. Instantly falls in love with Aeneas and kills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against the Trojans and won in the Trojan war because of the Trojan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the Trojan war, Aeneas was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 where Polyphemus lives. Aeneas did not stay on this island for very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Dido ruled, after Aeneas left in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epic poem that tells the legendary story of Aeneas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burned to ashes after the Trojan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Aeneid Portfolio Puzzle </dc:title>
  <dcterms:created xsi:type="dcterms:W3CDTF">2021-10-11T00:40:33Z</dcterms:created>
  <dcterms:modified xsi:type="dcterms:W3CDTF">2021-10-11T00:40:33Z</dcterms:modified>
</cp:coreProperties>
</file>